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1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infer    </w:t>
      </w:r>
      <w:r>
        <w:t xml:space="preserve">   evolve    </w:t>
      </w:r>
      <w:r>
        <w:t xml:space="preserve">   engage    </w:t>
      </w:r>
      <w:r>
        <w:t xml:space="preserve">   emerge    </w:t>
      </w:r>
      <w:r>
        <w:t xml:space="preserve">   differentiate    </w:t>
      </w:r>
      <w:r>
        <w:t xml:space="preserve">   determine    </w:t>
      </w:r>
      <w:r>
        <w:t xml:space="preserve">   correlate    </w:t>
      </w:r>
      <w:r>
        <w:t xml:space="preserve">   critical    </w:t>
      </w:r>
      <w:r>
        <w:t xml:space="preserve">   compose    </w:t>
      </w:r>
      <w:r>
        <w:t xml:space="preserve">   analyze    </w:t>
      </w:r>
      <w:r>
        <w:t xml:space="preserve">   parochial    </w:t>
      </w:r>
      <w:r>
        <w:t xml:space="preserve">   pulpit    </w:t>
      </w:r>
      <w:r>
        <w:t xml:space="preserve">   ecstatic    </w:t>
      </w:r>
      <w:r>
        <w:t xml:space="preserve">   fathom    </w:t>
      </w:r>
      <w:r>
        <w:t xml:space="preserve">   ecclesiasts    </w:t>
      </w:r>
      <w:r>
        <w:t xml:space="preserve">   exaltation    </w:t>
      </w:r>
      <w:r>
        <w:t xml:space="preserve">   yeomanry    </w:t>
      </w:r>
      <w:r>
        <w:t xml:space="preserve">   puritanical    </w:t>
      </w:r>
      <w:r>
        <w:t xml:space="preserve">   sniveling    </w:t>
      </w:r>
      <w:r>
        <w:t xml:space="preserve">   abominations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 Project </dc:title>
  <dcterms:created xsi:type="dcterms:W3CDTF">2021-10-11T18:55:34Z</dcterms:created>
  <dcterms:modified xsi:type="dcterms:W3CDTF">2021-10-11T18:55:34Z</dcterms:modified>
</cp:coreProperties>
</file>