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Crucible Act 1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move or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that is usually pretend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biased supporter of a person, group or cause pften not willing to listen to other people's opinions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fear or apprehension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ordeal or severe trail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gain favor with someone by deliberate efforts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envy or represnt the pleasure or good fortune o someone else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excite or arouse agreeably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Sexually unrestrained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alarm, dread or apprehension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count, compute or calculate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statement or idea that seems self-contradictory or absurd bt in relaity expreses a possible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conceal one's true motives or thoughts often by giving a false or misleading apperance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Act 1 Vocab Crossword</dc:title>
  <dcterms:created xsi:type="dcterms:W3CDTF">2021-10-11T18:56:39Z</dcterms:created>
  <dcterms:modified xsi:type="dcterms:W3CDTF">2021-10-11T18:56:39Z</dcterms:modified>
</cp:coreProperties>
</file>