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Act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that has different ideas from the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liking or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of protection; a castle; a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large or great in a surprising or impressive way;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 and serious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 or opinion that they are expressing in an argument or discussion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respect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come or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powerful; extremely difficult to defeat, overcome, manage,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causes disgust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afraid; show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absence or lack of government; no order in an organization or situation (no rules or laws)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hide true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opposite things but they make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untrue information used to damage someone’s reputation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1 Vocabulary</dc:title>
  <dcterms:created xsi:type="dcterms:W3CDTF">2021-10-11T18:57:02Z</dcterms:created>
  <dcterms:modified xsi:type="dcterms:W3CDTF">2021-10-11T18:57:02Z</dcterms:modified>
</cp:coreProperties>
</file>