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worried about their wife reading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currently works for the Proctors?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Discovered the girls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babies did Mrs. Putnam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witchcraft expert?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is Elizabeth suspicious of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Barbados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seen running through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Betty's dad?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in Salem were afraid of what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Tituba accuse of witchcraft?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11 children and 26 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Puritan's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Crucible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John Proctor cheat on Elizabeth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girls doing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Abigail drank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1</dc:title>
  <dcterms:created xsi:type="dcterms:W3CDTF">2022-08-17T21:38:51Z</dcterms:created>
  <dcterms:modified xsi:type="dcterms:W3CDTF">2022-08-17T21:38:51Z</dcterms:modified>
</cp:coreProperties>
</file>