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Act 2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confuse or puzzle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Devoutly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angry or upset at the unjustice , unfairness or unreasonableness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 respect , especially putting another person's interest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high and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 for or enthusiastic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someone a legal sentence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improve or make something better or more 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somethingin a very cautious or tentative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morals, dishonorable ,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Polite , courteous:adhering to the norms of polite social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Senseless , stupid , foolish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2 Vocab Crossword</dc:title>
  <dcterms:created xsi:type="dcterms:W3CDTF">2021-10-11T18:56:43Z</dcterms:created>
  <dcterms:modified xsi:type="dcterms:W3CDTF">2021-10-11T18:56:43Z</dcterms:modified>
</cp:coreProperties>
</file>