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Crucible Act 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putting other interest first respectful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Hypercritical acting false in a religious manner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something tolerable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very careful and cautious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having a fair chance or unjustified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acting immature and dumb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Confusion or being puzzled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accused guilty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above everyone and having power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 of value worthless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polite; not rude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enthusiastic about something or passionate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 Act 2 Vocabulary</dc:title>
  <dcterms:created xsi:type="dcterms:W3CDTF">2021-10-11T18:56:41Z</dcterms:created>
  <dcterms:modified xsi:type="dcterms:W3CDTF">2021-10-11T18:56:41Z</dcterms:modified>
</cp:coreProperties>
</file>