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Act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Skeptically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testimony of a witness made under oath but not in open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Shameless, boldness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many people believe that is false.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binding yourself to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your attention held by a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Argumentative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being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 offense of making a false statement under oath.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3 Vocab</dc:title>
  <dcterms:created xsi:type="dcterms:W3CDTF">2021-10-11T18:57:25Z</dcterms:created>
  <dcterms:modified xsi:type="dcterms:W3CDTF">2021-10-11T18:57:25Z</dcterms:modified>
</cp:coreProperties>
</file>