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spotless;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no emotion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barely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sworn written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cultured; knowledgeable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or building attached to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honesty;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carelessly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giving of testimony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begins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for drilling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III Vocab</dc:title>
  <dcterms:created xsi:type="dcterms:W3CDTF">2021-10-11T18:57:23Z</dcterms:created>
  <dcterms:modified xsi:type="dcterms:W3CDTF">2021-10-11T18:57:23Z</dcterms:modified>
</cp:coreProperties>
</file>