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III Vocab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Vulgar;selfish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Dirty,careless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disbelieving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Spotless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Unfeeling;insensitive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use as proof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Testimony given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filing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attached to a church,used as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Uneasiness,doubt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III Vocab Puzzle </dc:title>
  <dcterms:created xsi:type="dcterms:W3CDTF">2021-10-11T18:55:27Z</dcterms:created>
  <dcterms:modified xsi:type="dcterms:W3CDTF">2021-10-11T18:55:27Z</dcterms:modified>
</cp:coreProperties>
</file>