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Crucible Act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mock; show one doesn't believe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tending or trying to evade;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mistrustful manner; feeling of suspicion or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an awkward or clumsy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better or 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angry at something unworthy, unjust or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normal color from fear, illness or death; paleness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threatening manner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Act II</dc:title>
  <dcterms:created xsi:type="dcterms:W3CDTF">2021-10-11T18:56:12Z</dcterms:created>
  <dcterms:modified xsi:type="dcterms:W3CDTF">2021-10-11T18:56:12Z</dcterms:modified>
</cp:coreProperties>
</file>