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II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few weeks on the beach should take the _____ from your skin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Jakmides is an _____ football watcher; he never misses an Oakland Raiders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 Parks was _____ when asked to give up her seat on a public bus so that a white man could sit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Bruce Wayne swore _____ for the murder of his parents.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Carpico tried to _____ the situation by breaking up the fight and cleaning up the mess.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_____ on the shelf is rather frightening. Her eyes seem to watch wherever we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Mast, who cannot swim, was _____ her arms nervously as she neared the deep end of the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teens were accused of _____ when the painted graffiti on the chapel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Mrs. Jakmides gets angry, she sort of resembles an old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Beane sure is _____; he tricked all of his students into studying for a test he never gave.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II Vocabulary Practice</dc:title>
  <dcterms:created xsi:type="dcterms:W3CDTF">2021-10-11T18:56:50Z</dcterms:created>
  <dcterms:modified xsi:type="dcterms:W3CDTF">2021-10-11T18:56:50Z</dcterms:modified>
</cp:coreProperties>
</file>