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"thing" causing Salem so much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handmaiden for the Proctors, since Abby was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83 year old man who is followed by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being sung downstairs that causes Betty to freak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people saying they've seen Betty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Crime of which the girls are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reverend who's daughter is "possessed"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Putnam's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 to the Reverend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Abigail tells Proctor she has seen him looking at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Parris, how many preachers have they had in the last seven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nursemaid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Reverend that Parris has called to come to check out Betty's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Reverend Parris says his contract provides, but he has not received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John Proctor's former mistress (hint: niece of Rev. Parris)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Parris' slave from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children Mrs. Putnam has lost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setting for The Crucible (town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 Crossword</dc:title>
  <dcterms:created xsi:type="dcterms:W3CDTF">2021-10-11T18:56:55Z</dcterms:created>
  <dcterms:modified xsi:type="dcterms:W3CDTF">2021-10-11T18:56:55Z</dcterms:modified>
</cp:coreProperties>
</file>