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Act I, Set 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been honest; told the complete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content of thinking, characteristic of an individual, group, or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causes wonder or astonishment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possessed or influenced by a demon; satanic; fiendish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wretched; evil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steadily lessening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suffer ill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points 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immeasurably deep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trembling, suddering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hints; suggestions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unintelligible or meaningless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respect and esteem due to a superior or an elder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ruined; destroyed worldly means, reputation, or hopes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from moral impurity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is seemingly contradictory or opposed to common sense and yet is perhaps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sources of utter disgust or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of a state by immediate divine guidance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dreadful; fearful; extremely 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supporting with evidence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discredited or disgraced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udes as a title preceding a surname, usually a married woman of lowly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socially acceptable behavior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event guided by God or divine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uncivilized or irreligious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concealing the facts; hiding under false pretense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traded; had dealings or associations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summoned a devil or spirit by invocation or incantation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disposed to seek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speaking or acting ina whining, sniffling, tearful or weakly emotional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group; clique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affected by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strong;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deny; ignore; pretend not to see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I, Set 1 Vocabulary </dc:title>
  <dcterms:created xsi:type="dcterms:W3CDTF">2021-10-11T18:56:03Z</dcterms:created>
  <dcterms:modified xsi:type="dcterms:W3CDTF">2021-10-11T18:56:03Z</dcterms:modified>
</cp:coreProperties>
</file>