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Crucible Acts I &amp; 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new servant at The Proctor household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name of John Proctor's wife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People will hang unless they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Judge #2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Wife of Giles Corey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She had an affair with John Proctor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expert in withcraft called in to help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Commandment that Proctor forgets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are called ______ because they wanted to purify the church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gift Mary gave Elizabeth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End of Act II Proctor says "God is ____ 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of the first accused. She is accused with Goody Osbourne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She was Parris' slave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wrote The Crucible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name of the town where the play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Mr. Putnam's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Judge #1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Crucible Acts I &amp; II</dc:title>
  <dcterms:created xsi:type="dcterms:W3CDTF">2021-10-11T18:56:34Z</dcterms:created>
  <dcterms:modified xsi:type="dcterms:W3CDTF">2021-10-11T18:56:34Z</dcterms:modified>
</cp:coreProperties>
</file>