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Crucible- Acts I and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Housekeeper for the Proctors, friend of Abigail, and now, official of the court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woman is bitter, and only one of her 8 children survived childbirth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small town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_______________ is the protagonist of the story and had an illicit affair with Abigail before the play began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Abigail accuses Tituba of making  her and Betty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woman still has not completely forgiven her husband for his sins, even seven months later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Elderly woman in Act I who does not think witchcraft is involved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is very concerned with  land ownership, and always wants more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 was based on  this real hysteria that was going on in the US during the 1950s.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person pressed to death as punishment for witchcraft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supernatural activity is Betty doing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Proctor thinks this person is too greedy and talks too much about hell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gives Elizabeth a _________ when she comes home from the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"Goody" is a term  used to address a woman, much like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person to confess, although under much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Self-proclaimed expert  who travels from  a nearby town to investigate witchcraft allegations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Crucible- Acts I and II</dc:title>
  <dcterms:created xsi:type="dcterms:W3CDTF">2021-10-11T18:55:57Z</dcterms:created>
  <dcterms:modified xsi:type="dcterms:W3CDTF">2021-10-11T18:55:57Z</dcterms:modified>
</cp:coreProperties>
</file>