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deputy governor of Massachusetts and the presiding judge at the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Francis Nurse’s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Reverend Parris’s ten-year-old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Thomas Putnam’s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Putnams’ lone surviving child out of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judge who presides, along with Danforth, over the witch 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 from Salem who acts as clerk of the court during the witch 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elderly but feisty farmer in Salem, famous for his tendency to file lawsuits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wealthy, influential man in Salem.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servant in the Proctor household and a member of Abigail’s group of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minister of Salem’s church.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wealthy, influential citizen of Salem,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marshal of 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minister reputed to be an expert on witchcraft.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Proctor’s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Reverend Parris’s niece.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Reverend Parris’s black slave from Barbados.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girls in Abigail’s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Giles Corey’s third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local farmer who lives just outside town; Elizabeth Proctor’s husband. </w:t>
            </w:r>
          </w:p>
        </w:tc>
      </w:tr>
    </w:tbl>
    <w:p>
      <w:pPr>
        <w:pStyle w:val="WordBankLarge"/>
      </w:pPr>
      <w:r>
        <w:t xml:space="preserve">    Abigail Williams     </w:t>
      </w:r>
      <w:r>
        <w:t xml:space="preserve">    reverend John Hale     </w:t>
      </w:r>
      <w:r>
        <w:t xml:space="preserve">    Elizabeth Proctor     </w:t>
      </w:r>
      <w:r>
        <w:t xml:space="preserve">    Reverend Parris     </w:t>
      </w:r>
      <w:r>
        <w:t xml:space="preserve">   Rebecca Nurse    </w:t>
      </w:r>
      <w:r>
        <w:t xml:space="preserve">   Francis Nurse    </w:t>
      </w:r>
      <w:r>
        <w:t xml:space="preserve">   John Proctor    </w:t>
      </w:r>
      <w:r>
        <w:t xml:space="preserve">   Judge Danforth    </w:t>
      </w:r>
      <w:r>
        <w:t xml:space="preserve">   Giles Corey    </w:t>
      </w:r>
      <w:r>
        <w:t xml:space="preserve">   Thomas Putnam    </w:t>
      </w:r>
      <w:r>
        <w:t xml:space="preserve">   Ann Putnam    </w:t>
      </w:r>
      <w:r>
        <w:t xml:space="preserve">   Ruth Putnam    </w:t>
      </w:r>
      <w:r>
        <w:t xml:space="preserve">   Tituba    </w:t>
      </w:r>
      <w:r>
        <w:t xml:space="preserve">   Mary Warren    </w:t>
      </w:r>
      <w:r>
        <w:t xml:space="preserve">   Betty Parris    </w:t>
      </w:r>
      <w:r>
        <w:t xml:space="preserve">   Martha Corey     </w:t>
      </w:r>
      <w:r>
        <w:t xml:space="preserve">   Ezekiel Cheever     </w:t>
      </w:r>
      <w:r>
        <w:t xml:space="preserve">   Judge Hathorne    </w:t>
      </w:r>
      <w:r>
        <w:t xml:space="preserve">   Herrick    </w:t>
      </w:r>
      <w:r>
        <w:t xml:space="preserve">   Mercy Lewis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 </dc:title>
  <dcterms:created xsi:type="dcterms:W3CDTF">2021-10-11T18:57:14Z</dcterms:created>
  <dcterms:modified xsi:type="dcterms:W3CDTF">2021-10-11T18:57:14Z</dcterms:modified>
</cp:coreProperties>
</file>