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pretends to see spirits; hates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minister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signs death sentences to people who do not confess to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Goody Putnam accuses her of witchcraft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affair with Abigail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pressed to death by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planted doll with needle in Proctors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dismissed Abigail from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to investigate Betty's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dancing in the wood by her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</dc:title>
  <dcterms:created xsi:type="dcterms:W3CDTF">2021-10-11T18:57:14Z</dcterms:created>
  <dcterms:modified xsi:type="dcterms:W3CDTF">2021-10-11T18:57:14Z</dcterms:modified>
</cp:coreProperties>
</file>