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Parris see the girls doing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Betty call for when she woke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do the Proctors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Mary Warren make in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accused Tituba of being a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Rebecca charged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in charge of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ultimately happens to John Proctor?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Betty call out for when she woke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one of the ten commandments does John Proctor forget?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slave accused of being a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Mary Warren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Abigail want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town's Reverend?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Abigail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Abby drink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to Mrs. Putnams other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setting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visiting Reverend Parris?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Crossword</dc:title>
  <dcterms:created xsi:type="dcterms:W3CDTF">2021-10-11T18:57:22Z</dcterms:created>
  <dcterms:modified xsi:type="dcterms:W3CDTF">2021-10-11T18:57:22Z</dcterms:modified>
</cp:coreProperties>
</file>