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Crucible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fabrication process in jewelry that joins two metals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equipment needed to power a neon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bicycle mechanism that moves the chain out and up, allowing it to shift to different gears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metals that don't contain iron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natural force used to move material in the hot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rod used in arc welding to join to pieces of metal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metalworking tool made of heavy steel with a flat top and a pointed end used in blacksmithing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colorless gas used as fuel for torch cutting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hand tool used to carve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vessel in which metals are melted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shape metal using fire or high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smooth out leather edges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equipment used to fire pottery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city that was selected as the Western Terminal for the transcontinental railroad in the 1860's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of removing internal stresses in glass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Crucible Crossword</dc:title>
  <dcterms:created xsi:type="dcterms:W3CDTF">2021-10-11T18:57:25Z</dcterms:created>
  <dcterms:modified xsi:type="dcterms:W3CDTF">2021-10-11T18:57:25Z</dcterms:modified>
</cp:coreProperties>
</file>