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move, laying down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statement by a witness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great terror or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uneasy feeling about the rightness of an action or conduct;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angered by something wrong or unjust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small group or clique within a larger group, party, government,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authoritatively or urgently call on (someone) to be present, especially as a defendant or witness in a law court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summon or signal typically with a wave or nod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extraordinary in size, amount, extent, degree, force,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not being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lose heart or courage in difficulty or danger; shrink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upon or command (a devil or spirit) by invocation or spell.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create or cause argument or strife; 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fear;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little or no value or quality; worthless.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</dc:title>
  <dcterms:created xsi:type="dcterms:W3CDTF">2021-10-11T18:55:29Z</dcterms:created>
  <dcterms:modified xsi:type="dcterms:W3CDTF">2021-10-11T18:55:29Z</dcterms:modified>
</cp:coreProperties>
</file>