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Dreadful; fearful; extremely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sworn statement in writing made especially under oath or on affirmation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thin and angular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Servile; cringing to manner of one very conscious of a subordinate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recoil in dread or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wretched, evil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Motionless;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an agreement; enter into a contract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Strange; unusual; portentous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 guided by God or divine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Honesty; integrity; adherence to the highest principles and ideals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Crafty;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Unyielding; unshakable or immovable especially in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Traded; had dealings or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 with lawsuit</w:t>
            </w:r>
          </w:p>
        </w:tc>
      </w:tr>
    </w:tbl>
    <w:p>
      <w:pPr>
        <w:pStyle w:val="WordBankMedium"/>
      </w:pPr>
      <w:r>
        <w:t xml:space="preserve">   villainy    </w:t>
      </w:r>
      <w:r>
        <w:t xml:space="preserve">   gaunt    </w:t>
      </w:r>
      <w:r>
        <w:t xml:space="preserve">   affadavit    </w:t>
      </w:r>
      <w:r>
        <w:t xml:space="preserve">   formidable    </w:t>
      </w:r>
      <w:r>
        <w:t xml:space="preserve">   subservient    </w:t>
      </w:r>
      <w:r>
        <w:t xml:space="preserve">   providence    </w:t>
      </w:r>
      <w:r>
        <w:t xml:space="preserve">   probity    </w:t>
      </w:r>
      <w:r>
        <w:t xml:space="preserve">   prodigious     </w:t>
      </w:r>
      <w:r>
        <w:t xml:space="preserve">   clap    </w:t>
      </w:r>
      <w:r>
        <w:t xml:space="preserve">   adamant    </w:t>
      </w:r>
      <w:r>
        <w:t xml:space="preserve">   trafficked    </w:t>
      </w:r>
      <w:r>
        <w:t xml:space="preserve">   compact    </w:t>
      </w:r>
      <w:r>
        <w:t xml:space="preserve">   inert    </w:t>
      </w:r>
      <w:r>
        <w:t xml:space="preserve">   wily    </w:t>
      </w:r>
      <w:r>
        <w:t xml:space="preserve">   quail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Crossword</dc:title>
  <dcterms:created xsi:type="dcterms:W3CDTF">2021-10-11T18:56:08Z</dcterms:created>
  <dcterms:modified xsi:type="dcterms:W3CDTF">2021-10-11T18:56:08Z</dcterms:modified>
</cp:coreProperties>
</file>