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Presents the warrants for the arrest of his friends Rebecca, Martha and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Harvard graduate and 'fire and brimstone' kind of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pretends to be inert and later becomes one of the "afflicted girls" who name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accused of reading strange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self-searching farmer burndened by the guilt of his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asks Tituba to conjure the spirits of her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seeks revenge against Francis Nurse because he is jealous of his success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"There is no prodigious danger in the seeking of loose spirits."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over-confident judge who feels it is his responsibility to purge society of all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calculating, manipulative and mischievous 17 year old who leads the witch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Giles Corey's dying words were "More 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Dies an unusual death to protect the rights of his children to his land and dies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spoken, quiet girl who works in the Proctor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plain, honest women who loves and respects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the first to confess to being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quits the proceedings because he recognized the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 Puzzle</dc:title>
  <dcterms:created xsi:type="dcterms:W3CDTF">2021-10-11T18:56:22Z</dcterms:created>
  <dcterms:modified xsi:type="dcterms:W3CDTF">2021-10-11T18:56:22Z</dcterms:modified>
</cp:coreProperties>
</file>