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or offensive sexual desire; lustfulness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improvements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desire and goal of purifying the Church of England and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the Lord's name in 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male demon believed to have sexual intercourse with sleeping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preposterous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civil officer or lay judge who administers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sorcery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unhealthy pale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in which priests rule in the name of God or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demon believed to have sexual intercourse with sleeping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contaminate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Crossword Puzzle</dc:title>
  <dcterms:created xsi:type="dcterms:W3CDTF">2021-10-11T18:56:40Z</dcterms:created>
  <dcterms:modified xsi:type="dcterms:W3CDTF">2021-10-11T18:56:40Z</dcterms:modified>
</cp:coreProperties>
</file>