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tell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Her illness started the witchcraft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man who isn't afraid to speak his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 in Salem who takes care of Abigail.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child still alive out of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for the group of girls who accused others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an affair with Abigail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Minister who is an expert on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that the story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 who performs voodoo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</dc:title>
  <dcterms:created xsi:type="dcterms:W3CDTF">2021-10-11T18:56:32Z</dcterms:created>
  <dcterms:modified xsi:type="dcterms:W3CDTF">2021-10-11T18:56:32Z</dcterms:modified>
</cp:coreProperties>
</file>