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in size, force, extent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fervent and even militant proponent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raid and rove in search of bounty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avoid or try to avoid fulfilling, answering, or performing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grave or even gloomy 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apparent by one's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to suffer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a state of violent mental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territory in an administrative district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courteous regard for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not acknowledge your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authoritative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summon into action or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system of principles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false accusation of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yield to another's wish or opinion</w:t>
            </w:r>
          </w:p>
        </w:tc>
      </w:tr>
    </w:tbl>
    <w:p>
      <w:pPr>
        <w:pStyle w:val="WordBankLarge"/>
      </w:pPr>
      <w:r>
        <w:t xml:space="preserve">   persecute    </w:t>
      </w:r>
      <w:r>
        <w:t xml:space="preserve">   province    </w:t>
      </w:r>
      <w:r>
        <w:t xml:space="preserve">   creed    </w:t>
      </w:r>
      <w:r>
        <w:t xml:space="preserve">   somber    </w:t>
      </w:r>
      <w:r>
        <w:t xml:space="preserve">   indicate    </w:t>
      </w:r>
      <w:r>
        <w:t xml:space="preserve">   ordinance    </w:t>
      </w:r>
      <w:r>
        <w:t xml:space="preserve">   predilection    </w:t>
      </w:r>
      <w:r>
        <w:t xml:space="preserve">   heathen    </w:t>
      </w:r>
      <w:r>
        <w:t xml:space="preserve">   conjure    </w:t>
      </w:r>
      <w:r>
        <w:t xml:space="preserve">   abomination    </w:t>
      </w:r>
      <w:r>
        <w:t xml:space="preserve">   deference    </w:t>
      </w:r>
      <w:r>
        <w:t xml:space="preserve">   hysterical    </w:t>
      </w:r>
      <w:r>
        <w:t xml:space="preserve">   maraud    </w:t>
      </w:r>
      <w:r>
        <w:t xml:space="preserve">   partisan    </w:t>
      </w:r>
      <w:r>
        <w:t xml:space="preserve">   calumny    </w:t>
      </w:r>
      <w:r>
        <w:t xml:space="preserve">   exude    </w:t>
      </w:r>
      <w:r>
        <w:t xml:space="preserve">   defer    </w:t>
      </w:r>
      <w:r>
        <w:t xml:space="preserve">   prodigious    </w:t>
      </w:r>
      <w:r>
        <w:t xml:space="preserve">   afflict    </w:t>
      </w:r>
      <w:r>
        <w:t xml:space="preserve">   evade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Puzzle #1</dc:title>
  <dcterms:created xsi:type="dcterms:W3CDTF">2021-10-11T18:57:07Z</dcterms:created>
  <dcterms:modified xsi:type="dcterms:W3CDTF">2021-10-11T18:57:07Z</dcterms:modified>
</cp:coreProperties>
</file>