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active hostility to opposition toward someone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Gibbet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strong or unreasoning desire for revenge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Blasphemy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reach an authoritative judgement or settlement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Heathen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does not belong to a widely held religion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Conjured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 upon to appear (normally a spirit) by means of magic or ritual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Indictment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offense of speaking sacrilegiously about God or sacred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or ambitious 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Antagonistic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prostitute or promiscuous 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Arbitrate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gallows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Harlot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charge or accusation of a serious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Vindictive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</dc:title>
  <dcterms:created xsi:type="dcterms:W3CDTF">2021-10-11T18:56:02Z</dcterms:created>
  <dcterms:modified xsi:type="dcterms:W3CDTF">2021-10-11T18:56:02Z</dcterms:modified>
</cp:coreProperties>
</file>