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Vocab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irreverant or impious act or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state of exalted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low moral standards; contemptible;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 deception for unfair or unlawful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an anger aroused by something unjust or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moral defect;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no regard for accepted rules or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Bewildered; puzzled;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reproof; strong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mocking or contemptuous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 or avoid by cleverness or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Enthusiastically</w:t>
            </w:r>
          </w:p>
        </w:tc>
      </w:tr>
    </w:tbl>
    <w:p>
      <w:pPr>
        <w:pStyle w:val="WordBankMedium"/>
      </w:pPr>
      <w:r>
        <w:t xml:space="preserve">   licentious    </w:t>
      </w:r>
      <w:r>
        <w:t xml:space="preserve">   evade    </w:t>
      </w:r>
      <w:r>
        <w:t xml:space="preserve">   ecstatic    </w:t>
      </w:r>
      <w:r>
        <w:t xml:space="preserve">   condemnation    </w:t>
      </w:r>
      <w:r>
        <w:t xml:space="preserve">   fraud    </w:t>
      </w:r>
      <w:r>
        <w:t xml:space="preserve">   pallor    </w:t>
      </w:r>
      <w:r>
        <w:t xml:space="preserve">   perplexed    </w:t>
      </w:r>
      <w:r>
        <w:t xml:space="preserve">   indignant    </w:t>
      </w:r>
      <w:r>
        <w:t xml:space="preserve">   sarcastical    </w:t>
      </w:r>
      <w:r>
        <w:t xml:space="preserve">   base    </w:t>
      </w:r>
      <w:r>
        <w:t xml:space="preserve">   tainted    </w:t>
      </w:r>
      <w:r>
        <w:t xml:space="preserve">   awkwardly    </w:t>
      </w:r>
      <w:r>
        <w:t xml:space="preserve">   calamity    </w:t>
      </w:r>
      <w:r>
        <w:t xml:space="preserve">   avidly    </w:t>
      </w:r>
      <w:r>
        <w:t xml:space="preserve">   blasphemy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 List #2</dc:title>
  <dcterms:created xsi:type="dcterms:W3CDTF">2021-10-11T18:56:36Z</dcterms:created>
  <dcterms:modified xsi:type="dcterms:W3CDTF">2021-10-11T18:56:36Z</dcterms:modified>
</cp:coreProperties>
</file>