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Vocab List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 with force from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filled with wonder or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successful or command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disrespectful or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organized group within a larger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extreme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Grasp a problem or idea after a lot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Drop straight down at high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 List 7</dc:title>
  <dcterms:created xsi:type="dcterms:W3CDTF">2021-10-11T18:56:04Z</dcterms:created>
  <dcterms:modified xsi:type="dcterms:W3CDTF">2021-10-11T18:56:04Z</dcterms:modified>
</cp:coreProperties>
</file>