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worn out; haggard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slander/another word used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motionless; inertia's base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clique; often relates to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whining; also ends in "ing"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excited; sexually aroused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enormous; a prodigy has enormous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synonym for devilish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nothing; also begins with an "n"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unfeeling HINT: found on hands after hard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shaking; think of earth 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integrity/honesty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morally loose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hints/ rhymes with indications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understand; also measures depth ;)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teasingly fascinated; allusion to Greek Tantalus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gallows/ also starts with a "g"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yet, but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respect; humble submission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submissive; also begins with"sub"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Vocabulary</dc:title>
  <dcterms:created xsi:type="dcterms:W3CDTF">2021-10-11T18:57:20Z</dcterms:created>
  <dcterms:modified xsi:type="dcterms:W3CDTF">2021-10-11T18:57:20Z</dcterms:modified>
</cp:coreProperties>
</file>