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reproof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no regard for accepted rules or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low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moral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Deliberate deception for unfair or unlawful gains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irreverent or impious act or utterance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mocking or contemptuous remarks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Filled with anger aroused by something unjust or unworthy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Escape or avoid by cleverness or deceit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exalted delight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Vocabulary #2</dc:title>
  <dcterms:created xsi:type="dcterms:W3CDTF">2021-10-11T18:56:38Z</dcterms:created>
  <dcterms:modified xsi:type="dcterms:W3CDTF">2021-10-11T18:56:38Z</dcterms:modified>
</cp:coreProperties>
</file>