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matter indicating disbelief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causing great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of divine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Profane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Refusing to change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remorse for somone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or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Loyalty to a group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Impertinent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cancel or postpone the punishment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Lustfullness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</dc:title>
  <dcterms:created xsi:type="dcterms:W3CDTF">2021-10-11T18:56:06Z</dcterms:created>
  <dcterms:modified xsi:type="dcterms:W3CDTF">2021-10-11T18:56:06Z</dcterms:modified>
</cp:coreProperties>
</file>