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is actually pretend or false, a piece of make-believe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count, compute, or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Lawless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alarm, dread, or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fear or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conceal one's true motives or thoughts often by giving a false or misleading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gain favor with someone by deliberate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reluctant to give or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or idea that seems self-contradictory or absurd but in reality expresses a possible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biased, even blind supporter of a person, group, or cause, often not willing to listen to other people's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Bottom of a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Sluggish in action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excite or arouse agreeably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Vocabulary</dc:title>
  <dcterms:created xsi:type="dcterms:W3CDTF">2021-10-11T18:56:13Z</dcterms:created>
  <dcterms:modified xsi:type="dcterms:W3CDTF">2021-10-11T18:56:13Z</dcterms:modified>
</cp:coreProperties>
</file>