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Sexually unrestrained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Involuntary trembling or quivering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Discouraging because of awesome strength, power, size, or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gain favor with someone by deliberate efforts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or idea that seems self-contradictory or absurd but in reality expresses a possible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conceal one true motives or thoughts often by giving a false or misleading appearance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ordeal or severe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excite  or arouse agreeably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biased, even blind supporter of a person, group, or cause, often not willing to listen to other people's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act that is actually pretend or false; a piece of male-believe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envy or resent the pleasure or good fortune of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move or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settle accounts, as with a person (often followed by "up")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Vocabulary </dc:title>
  <dcterms:created xsi:type="dcterms:W3CDTF">2021-10-11T18:56:15Z</dcterms:created>
  <dcterms:modified xsi:type="dcterms:W3CDTF">2021-10-11T18:56:15Z</dcterms:modified>
</cp:coreProperties>
</file>