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Crucible Vocabulary: Act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settle accounts, as with a person (often followed by "up")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 of alarm, dread, or apprehension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causing fear or apprehension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act that is actually pretend or false; a piece of make-believe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sexually unrestrained or; lawless or immoral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biased, even blind supporter of a person, group, or cause, often not willing to listen to other people's opinions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ordeal or severe trial can be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gain favor with someone by deliberate efforts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conceal one's true motives or thoughts often by giving a false or misleading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definition for this is: to be reluctant to give or allow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excite or arouse agreeably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statement or idea that seems self-contradictory or absurd but in reality expresses a possible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unable to move or act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Crucible Vocabulary: Act 1</dc:title>
  <dcterms:created xsi:type="dcterms:W3CDTF">2021-10-11T18:55:43Z</dcterms:created>
  <dcterms:modified xsi:type="dcterms:W3CDTF">2021-10-11T18:55:43Z</dcterms:modified>
</cp:coreProperties>
</file>