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excited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try to get on someones good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sexually unrestrained lawless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neglect of true goal to mislead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loyal supporter of a person group or cause no matter the 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alert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a stronger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resistant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in false way make believe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contridiction but may lead to some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 movement or paralysed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settle a of money or a calculation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jealousy over someones belonging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Vocabulary </dc:title>
  <dcterms:created xsi:type="dcterms:W3CDTF">2021-10-11T18:56:45Z</dcterms:created>
  <dcterms:modified xsi:type="dcterms:W3CDTF">2021-10-11T18:56:45Z</dcterms:modified>
</cp:coreProperties>
</file>