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 pale, as if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in side, force, extent,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informal slang term for the mentally irregular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false accusation of an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humble submission 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raid in search of booty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pretending to have qualities or beliefs that you do not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thin especially from disease or hunger or 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summon into action or bring into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putting something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judge or civil authority who administers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heated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charm or enchant, sometimes in a deceptive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preference or special liking for something; a bias in favor of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criminal  offense of making false statements under oath</w:t>
            </w:r>
          </w:p>
        </w:tc>
      </w:tr>
    </w:tbl>
    <w:p>
      <w:pPr>
        <w:pStyle w:val="WordBankMedium"/>
      </w:pPr>
      <w:r>
        <w:t xml:space="preserve">   maraud    </w:t>
      </w:r>
      <w:r>
        <w:t xml:space="preserve">   daft    </w:t>
      </w:r>
      <w:r>
        <w:t xml:space="preserve">   predilection    </w:t>
      </w:r>
      <w:r>
        <w:t xml:space="preserve">   contention    </w:t>
      </w:r>
      <w:r>
        <w:t xml:space="preserve">   deference    </w:t>
      </w:r>
      <w:r>
        <w:t xml:space="preserve">   magistrate    </w:t>
      </w:r>
      <w:r>
        <w:t xml:space="preserve">   perjury    </w:t>
      </w:r>
      <w:r>
        <w:t xml:space="preserve">   conjure    </w:t>
      </w:r>
      <w:r>
        <w:t xml:space="preserve">   blanch    </w:t>
      </w:r>
      <w:r>
        <w:t xml:space="preserve">   deposition    </w:t>
      </w:r>
      <w:r>
        <w:t xml:space="preserve">   calumny    </w:t>
      </w:r>
      <w:r>
        <w:t xml:space="preserve">   hypocrisy    </w:t>
      </w:r>
      <w:r>
        <w:t xml:space="preserve">   gaunt    </w:t>
      </w:r>
      <w:r>
        <w:t xml:space="preserve">   prodigious    </w:t>
      </w:r>
      <w:r>
        <w:t xml:space="preserve">   beguile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Vocabulary</dc:title>
  <dcterms:created xsi:type="dcterms:W3CDTF">2021-10-11T18:56:55Z</dcterms:created>
  <dcterms:modified xsi:type="dcterms:W3CDTF">2021-10-11T18:56:55Z</dcterms:modified>
</cp:coreProperties>
</file>