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TITUBA    </w:t>
      </w:r>
      <w:r>
        <w:t xml:space="preserve">   SARAH GOOD    </w:t>
      </w:r>
      <w:r>
        <w:t xml:space="preserve">   SALEM WITCH TRIALS    </w:t>
      </w:r>
      <w:r>
        <w:t xml:space="preserve">   REVEREND PARRIS    </w:t>
      </w:r>
      <w:r>
        <w:t xml:space="preserve">   REBECCA NURSE    </w:t>
      </w:r>
      <w:r>
        <w:t xml:space="preserve">   PUTNAM    </w:t>
      </w:r>
      <w:r>
        <w:t xml:space="preserve">   MERCY LEWIS    </w:t>
      </w:r>
      <w:r>
        <w:t xml:space="preserve">   MARY WARREN    </w:t>
      </w:r>
      <w:r>
        <w:t xml:space="preserve">   MARSHAL HERRICK    </w:t>
      </w:r>
      <w:r>
        <w:t xml:space="preserve">   JUDGE HAWTHORNE    </w:t>
      </w:r>
      <w:r>
        <w:t xml:space="preserve">   JOHN PROCTOR    </w:t>
      </w:r>
      <w:r>
        <w:t xml:space="preserve">   HALE    </w:t>
      </w:r>
      <w:r>
        <w:t xml:space="preserve">   GOODY PROCTOR    </w:t>
      </w:r>
      <w:r>
        <w:t xml:space="preserve">   GILES COREY    </w:t>
      </w:r>
      <w:r>
        <w:t xml:space="preserve">   EZEKIEL CHEEVER    </w:t>
      </w:r>
      <w:r>
        <w:t xml:space="preserve">   ELIZABETH    </w:t>
      </w:r>
      <w:r>
        <w:t xml:space="preserve">   DEVIL    </w:t>
      </w:r>
      <w:r>
        <w:t xml:space="preserve">   DANFORTH    </w:t>
      </w:r>
      <w:r>
        <w:t xml:space="preserve">   BETTY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Word Search</dc:title>
  <dcterms:created xsi:type="dcterms:W3CDTF">2021-10-11T18:56:17Z</dcterms:created>
  <dcterms:modified xsi:type="dcterms:W3CDTF">2021-10-11T18:56:17Z</dcterms:modified>
</cp:coreProperties>
</file>