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Called in as the witch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forgets this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given you my soul. Leave me my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setting for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Giles says this man is killing his neighbors for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Elderly woman known for her good works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girls were caught doing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judges try to get Proctor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guilty person is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have his ____________now, God forbid I take if from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leader of the 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 in Parris' door as a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accused were often required to recite these in court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Turns on John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Elizabeth says she kept this kind of house. The play contains direct and indirect references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says this is walking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by Abigail to frame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Betty's father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Giles is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2021-10-11T18:56:15Z</dcterms:created>
  <dcterms:modified xsi:type="dcterms:W3CDTF">2021-10-11T18:56:15Z</dcterms:modified>
</cp:coreProperties>
</file>