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Mary    </w:t>
      </w:r>
      <w:r>
        <w:t xml:space="preserve">   Nurse    </w:t>
      </w:r>
      <w:r>
        <w:t xml:space="preserve">   Putnam    </w:t>
      </w:r>
      <w:r>
        <w:t xml:space="preserve">   Cheever    </w:t>
      </w:r>
      <w:r>
        <w:t xml:space="preserve">   Ruth    </w:t>
      </w:r>
      <w:r>
        <w:t xml:space="preserve">   Betty    </w:t>
      </w:r>
      <w:r>
        <w:t xml:space="preserve">   Mercy    </w:t>
      </w:r>
      <w:r>
        <w:t xml:space="preserve">   Herrick    </w:t>
      </w:r>
      <w:r>
        <w:t xml:space="preserve">   Giles    </w:t>
      </w:r>
      <w:r>
        <w:t xml:space="preserve">   Elizabeth    </w:t>
      </w:r>
      <w:r>
        <w:t xml:space="preserve">   Danforth    </w:t>
      </w:r>
      <w:r>
        <w:t xml:space="preserve">   Hale    </w:t>
      </w:r>
      <w:r>
        <w:t xml:space="preserve">   Parris    </w:t>
      </w:r>
      <w:r>
        <w:t xml:space="preserve">   Proctor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2021-10-11T18:56:27Z</dcterms:created>
  <dcterms:modified xsi:type="dcterms:W3CDTF">2021-10-11T18:56:27Z</dcterms:modified>
</cp:coreProperties>
</file>