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Abigail tell John the girls were doing in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Hale want John to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Elizabeth not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catches the girls dancing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someone confesses to witchcraft they will not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people have been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fired Abigail?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accused Elizabeth of witchcraft?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7 babies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Mary Warren bring to Elizabeth?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an official of the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not attend church very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pallor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comes from Beverly to find witches?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Abigail charge John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Commandment did Proctor forget?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first confessed to witchcraft?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John not want Cheever to put on Elizabeth?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seen naked in the forest?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2021-10-11T18:56:17Z</dcterms:created>
  <dcterms:modified xsi:type="dcterms:W3CDTF">2021-10-11T18:56:17Z</dcterms:modified>
</cp:coreProperties>
</file>