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Daft: silly;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puritan movement: a member of a group of Protestants that arose in the 16th century within the Church of England, demanding the simplification of doctrine and worship, and greater strictness in religious discipline: during part of the 17th century the Puritans became a powerful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Magistrate: a civil officer or lay judge who administers the law, especially one who conducts a court that deals with minor offenses and holds preliminary hearings for more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Theocracy: a system of government in which priests rule in the name of God or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Blasphemy: the act or offense of speaking sacrilegiously about God or sacred things; profane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Lechery: excessive or offensive sexual desire;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Provide: the protective care of God or of nature as a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Tainted: contaminate or pollute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Ameliorate: make (something bad or unsatisfactory)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Succubus: a demon in female form, said to have sexual intercourse with men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Pallor: an unhealthy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Grapple: engage in a close fight or struggle without weapons;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Base: the protective care of God or of nature as a spiritual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Witchcraft: the practice of magic, especially black magic; the use of spells and the invocation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Incubi: a male demon believed to have sexual intercourse with sleeping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2021-10-11T18:56:26Z</dcterms:created>
  <dcterms:modified xsi:type="dcterms:W3CDTF">2021-10-11T18:56:26Z</dcterms:modified>
</cp:coreProperties>
</file>