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severe reproof or 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fundamental principle or groundwork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desire wrongfully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such a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escape from by trickery or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serving or acting in a subordinate capacity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struggling together in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become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false show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skill or aptitude for a particular task</w:t>
            </w:r>
          </w:p>
        </w:tc>
      </w:tr>
    </w:tbl>
    <w:p>
      <w:pPr>
        <w:pStyle w:val="WordBankMedium"/>
      </w:pPr>
      <w:r>
        <w:t xml:space="preserve">   CONTENTION    </w:t>
      </w:r>
      <w:r>
        <w:t xml:space="preserve">   COMPROMISE    </w:t>
      </w:r>
      <w:r>
        <w:t xml:space="preserve">   SUBSERVIENT    </w:t>
      </w:r>
      <w:r>
        <w:t xml:space="preserve">   PRETENSE    </w:t>
      </w:r>
      <w:r>
        <w:t xml:space="preserve">   EVADE    </w:t>
      </w:r>
      <w:r>
        <w:t xml:space="preserve">   REPRIMAND    </w:t>
      </w:r>
      <w:r>
        <w:t xml:space="preserve">   AMELIORATE    </w:t>
      </w:r>
      <w:r>
        <w:t xml:space="preserve">   BASE    </w:t>
      </w:r>
      <w:r>
        <w:t xml:space="preserve">   COVET    </w:t>
      </w:r>
      <w:r>
        <w:t xml:space="preserve">   INEPTLY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2021-10-11T18:56:29Z</dcterms:created>
  <dcterms:modified xsi:type="dcterms:W3CDTF">2021-10-11T18:56:29Z</dcterms:modified>
</cp:coreProperties>
</file>