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of Salem belonged to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Crucible was written to protest which persecution in the 1950s?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unable to pretend to faint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Even today, a grossly unfair trial or investigation may be called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gift leads to the arrest of Elizabeth Proctor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was crushed to death for refusing to answer the court's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play is set in which future US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Over time, this minister comes to oppose the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Pretends to be in a coma for most of Act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Can't be hanged for a year because she is pregnant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woman was convinced that witches caused her to suffer seven miscarriages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play's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Fearing death, she was the first to accuse others of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author's second wife (famous actress)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local minister, Abigail's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play's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powerful judge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The Crucible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wealthiest land owners in 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people were hanged for witchcraft in 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for a type of government that is ruled by religious authorites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After writing The Crucible, the author was ______________ from working in Hollywood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2021-10-11T18:56:33Z</dcterms:created>
  <dcterms:modified xsi:type="dcterms:W3CDTF">2021-10-11T18:56:33Z</dcterms:modified>
</cp:coreProperties>
</file>