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didnt get executed right away because she was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Reverend Parris discovered the girls _______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Salem _________ trials"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Abigail try to get John to go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town where everything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executed using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ironic commandment did John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proctor that Abigail wanted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reverend they  called to Salem to find out what was wrong with the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Abigail drank what in the woods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Mary warren put the needle in the doll and Abigail put the needle in herself.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all but one of the accused. "They were 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3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lady from Barbados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John want to keep that led him not to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had very __________ punishments.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tried to tell everyone that the other girls were 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Finishing the Lord's Prayer proves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licentious teenager that had an affair with 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Abigail steal from reverend Parris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</dc:title>
  <dcterms:created xsi:type="dcterms:W3CDTF">2021-10-11T18:56:15Z</dcterms:created>
  <dcterms:modified xsi:type="dcterms:W3CDTF">2021-10-11T18:56:15Z</dcterms:modified>
</cp:coreProperties>
</file>