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parents killed by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"Who weeps for these, weeps for corruption."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"God's icy wind will blow"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last words of the last three people hung?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catalyst for the whole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Pressed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 know not what a witch is!"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this story most often compared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Wrote "The Crucible"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God's greatest gift is life, so it is ok to lie in order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Rebecca Nurse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Mary give to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to be accused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Elizabeth say her husband is not guilty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2021-10-11T18:56:35Z</dcterms:created>
  <dcterms:modified xsi:type="dcterms:W3CDTF">2021-10-11T18:56:35Z</dcterms:modified>
</cp:coreProperties>
</file>