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Courteous regard or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Charming or flattering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False accusation; slander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moral restraint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testimony of a witness made under oath but not in open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Cringe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causes great horror or disgust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Disguising one’s real nature or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Low;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Barely noticeable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designed to soothe or satisfy a person;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Pre-existing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Teaching by repetition and 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Eagerly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Argumentative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Sinful act or remark </w:t>
            </w:r>
          </w:p>
        </w:tc>
      </w:tr>
    </w:tbl>
    <w:p>
      <w:pPr>
        <w:pStyle w:val="WordBankLarge"/>
      </w:pPr>
      <w:r>
        <w:t xml:space="preserve">   Predilection    </w:t>
      </w:r>
      <w:r>
        <w:t xml:space="preserve">   Ingratiating    </w:t>
      </w:r>
      <w:r>
        <w:t xml:space="preserve">   Dissembling     </w:t>
      </w:r>
      <w:r>
        <w:t xml:space="preserve">   Calumny    </w:t>
      </w:r>
      <w:r>
        <w:t xml:space="preserve">   Inculcation    </w:t>
      </w:r>
      <w:r>
        <w:t xml:space="preserve">   Propitiation    </w:t>
      </w:r>
      <w:r>
        <w:t xml:space="preserve">   Licentious     </w:t>
      </w:r>
      <w:r>
        <w:t xml:space="preserve">   Pallor    </w:t>
      </w:r>
      <w:r>
        <w:t xml:space="preserve">   Ameliorate     </w:t>
      </w:r>
      <w:r>
        <w:t xml:space="preserve">   Avidly     </w:t>
      </w:r>
      <w:r>
        <w:t xml:space="preserve">   Base    </w:t>
      </w:r>
      <w:r>
        <w:t xml:space="preserve">   Deference     </w:t>
      </w:r>
      <w:r>
        <w:t xml:space="preserve">   Theology    </w:t>
      </w:r>
      <w:r>
        <w:t xml:space="preserve">   Quail    </w:t>
      </w:r>
      <w:r>
        <w:t xml:space="preserve">   Gingerly    </w:t>
      </w:r>
      <w:r>
        <w:t xml:space="preserve">   Abomination     </w:t>
      </w:r>
      <w:r>
        <w:t xml:space="preserve">   Blasphemy     </w:t>
      </w:r>
      <w:r>
        <w:t xml:space="preserve">   Contentious     </w:t>
      </w:r>
      <w:r>
        <w:t xml:space="preserve">   Deposition     </w:t>
      </w:r>
      <w:r>
        <w:t xml:space="preserve">   Imperceptible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2021-10-11T18:56:37Z</dcterms:created>
  <dcterms:modified xsi:type="dcterms:W3CDTF">2021-10-11T18:56:37Z</dcterms:modified>
</cp:coreProperties>
</file>