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moral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causes great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Disguising ones real nature or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desire for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 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preexisting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designed to soothe or satisfy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Argumentative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eagerly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Courteous regard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Cringe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2021-10-11T18:56:47Z</dcterms:created>
  <dcterms:modified xsi:type="dcterms:W3CDTF">2021-10-11T18:56:47Z</dcterms:modified>
</cp:coreProperties>
</file>