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Crucifixion of Jesus - Luke 23:26-49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others were crucified besides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centurion do when he saw what had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said: 'Father, __________ them for they do not know what they are doing."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carried the cross behind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soldiers offer Jesus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written above Jesus' head? "This is the _____ of the Jews."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 to one of the criminals, "Truly I say to you, today you shall be with me in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word Jesus said to God before His last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torn into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during the sixth hour of Jesus' crucifixion?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Crucifixion of Jesus - Luke 23:26-49</dc:title>
  <dcterms:created xsi:type="dcterms:W3CDTF">2021-10-11T18:57:16Z</dcterms:created>
  <dcterms:modified xsi:type="dcterms:W3CDTF">2021-10-11T18:57:16Z</dcterms:modified>
</cp:coreProperties>
</file>