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Crusader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Knights who had taken religious vows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of England was known as the lionheart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went as far as Constantinople, ruled Constantinople for 60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Year Crusades ended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Provided us with new food and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Crusaders built huge fortresses to house and guard pilgrim routes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Led an army of peasants to Constantinople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Greatest Muslim military leader of 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the Crusades lasted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German order of knights began to convert the pagans of the Baltic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Led by England, France, Germany, captured Acre but not Jerusalem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Year Crusades started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Called upon the first crusade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Crusader</dc:title>
  <dcterms:created xsi:type="dcterms:W3CDTF">2021-10-11T18:55:38Z</dcterms:created>
  <dcterms:modified xsi:type="dcterms:W3CDTF">2021-10-11T18:55:38Z</dcterms:modified>
</cp:coreProperties>
</file>