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Council of Clermont    </w:t>
      </w:r>
      <w:r>
        <w:t xml:space="preserve">   Salah al-Din    </w:t>
      </w:r>
      <w:r>
        <w:t xml:space="preserve">   Godfrey of Bouillon    </w:t>
      </w:r>
      <w:r>
        <w:t xml:space="preserve">   Alexius the first    </w:t>
      </w:r>
      <w:r>
        <w:t xml:space="preserve">   Constantinople    </w:t>
      </w:r>
      <w:r>
        <w:t xml:space="preserve">   Peter the Hermit    </w:t>
      </w:r>
      <w:r>
        <w:t xml:space="preserve">   Byzantines    </w:t>
      </w:r>
      <w:r>
        <w:t xml:space="preserve">   Peoples Crusade    </w:t>
      </w:r>
      <w:r>
        <w:t xml:space="preserve">   Crusader    </w:t>
      </w:r>
      <w:r>
        <w:t xml:space="preserve">   Remission of sins    </w:t>
      </w:r>
      <w:r>
        <w:t xml:space="preserve">   Christian    </w:t>
      </w:r>
      <w:r>
        <w:t xml:space="preserve">   Seljuks    </w:t>
      </w:r>
      <w:r>
        <w:t xml:space="preserve">   Turks    </w:t>
      </w:r>
      <w:r>
        <w:t xml:space="preserve">   Holy Land    </w:t>
      </w:r>
      <w:r>
        <w:t xml:space="preserve">   Pope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2021-10-11T18:56:37Z</dcterms:created>
  <dcterms:modified xsi:type="dcterms:W3CDTF">2021-10-11T18:56:37Z</dcterms:modified>
</cp:coreProperties>
</file>